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书名：孕产期乳房护理</w:t>
      </w:r>
    </w:p>
    <w:p>
      <w:r>
        <w:t>作者：白萍编著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孕产期乳房护理 评论地址：https://www.jiaokey.com/book/detail/13192200.html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