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书名：脊柱畸形手术学</w:t>
      </w:r>
    </w:p>
    <w:p>
      <w:r>
        <w:t>作者：田慧中，张宏其等著</w:t>
      </w:r>
    </w:p>
    <w:p>
      <w:r>
        <w:t>出版社：广州:广东科技出版社,2012.07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脊柱畸形手术学 评论地址：https://www.jiaokey.com/book/detail/13192211.html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