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书名：盆腔外科手术与图谱</w:t>
      </w:r>
    </w:p>
    <w:p>
      <w:r>
        <w:t>作者：王天宝，王劲，周建华等主编</w:t>
      </w:r>
    </w:p>
    <w:p>
      <w:r>
        <w:t>出版社：广州:广东科技出版社,2011.10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盆腔外科手术与图谱 评论地址：https://www.jiaokey.com/book/detail/13192219.html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