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书名：我心飞翔  航空动力专家刘大响院士回忆录</w:t>
      </w:r>
    </w:p>
    <w:p>
      <w:r>
        <w:t>作者：&lt;font color=Red&gt;刘&lt;/font&gt;大响著</w:t>
      </w:r>
    </w:p>
    <w:p>
      <w:r>
        <w:t>出版社：北京:航空工业出版社,2011.04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我心飞翔  航空动力专家刘大响院士回忆录 评论地址：https://www.jiaokey.com/book/detail/13192411.html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