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书名：幼儿教师教研活动及写作指导</w:t>
      </w:r>
    </w:p>
    <w:p>
      <w:r>
        <w:t>作者：王萍主编；谭楣，史洪，刘爽副主编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总页数：208</w:t>
      </w:r>
    </w:p>
    <w:p>
      <w:r>
        <w:t>更多请访问教客网: www.jiaokey.com</w:t>
      </w:r>
    </w:p>
    <w:p>
      <w:r>
        <w:t>幼儿教师教研活动及写作指导 评论地址：https://www.jiaokey.com/book/detail/13192556.html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