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你的职业性格是什么？  MBTI16型人格与职业规划  修订版</w:t>
      </w:r>
    </w:p>
    <w:p>
      <w:r>
        <w:rPr>
          <w:rFonts w:ascii="宋体" w:hAnsi="宋体" w:eastAsia="宋体"/>
          <w:sz w:val="24"/>
        </w:rPr>
        <w:t>（美）堂娜·邓宁著；杨良得译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你的职业性格是什么？  MBTI16型人格与职业规划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（美）堂娜·邓宁著；杨良得译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本书出售、求购地址：https://www.jiaokey.com/book/detail/13192563.html</w:t>
      </w:r>
    </w:p>
    <w:p>
      <w:r>
        <w:t>更多相关图书推荐：https://www.jiaokey.com</w:t>
      </w:r>
    </w:p>
    <w:p>
      <w:r>
        <w:t>（美）堂娜·邓宁著；杨良得译 其他作品：https://www.jiaokey.com/tag/（美）堂娜·邓宁著；杨良得译.html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关键词搜索：https://www.jiaokey.com/tag/你的职业性格是什么？  MBTI16型人格与职业规划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