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书名：中国古典舞身韵教学法</w:t>
      </w:r>
    </w:p>
    <w:p>
      <w:r>
        <w:t>作者：唐满城，金浩编</w:t>
      </w:r>
    </w:p>
    <w:p>
      <w:r>
        <w:t>出版社：上海:上海音乐出版社,2011.09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中国古典舞身韵教学法 评论地址：https://www.jiaokey.com/book/detail/13192581.html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