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羌族服饰与羌族刺绣  中国少数民族服饰卷</w:t>
      </w:r>
    </w:p>
    <w:p>
      <w:r>
        <w:rPr>
          <w:rFonts w:ascii="宋体" w:hAnsi="宋体" w:eastAsia="宋体"/>
          <w:sz w:val="24"/>
        </w:rPr>
        <w:t>钟茂兰，范欣，范朴著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羌族服饰与羌族刺绣  中国少数民族服饰卷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钟茂兰，范欣，范朴著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本书出售、求购地址：https://www.jiaokey.com/book/detail/13192587.html</w:t>
      </w:r>
    </w:p>
    <w:p>
      <w:r>
        <w:t>更多相关图书推荐：https://www.jiaokey.com</w:t>
      </w:r>
    </w:p>
    <w:p>
      <w:r>
        <w:t>钟茂兰，范欣，范朴著 其他作品：https://www.jiaokey.com/tag/钟茂兰，范欣，范朴著.html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关键词搜索：https://www.jiaokey.com/tag/羌族服饰与羌族刺绣  中国少数民族服饰卷.html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