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电视采访与写作</w:t>
      </w:r>
    </w:p>
    <w:p>
      <w:r>
        <w:rPr>
          <w:rFonts w:ascii="宋体" w:hAnsi="宋体" w:eastAsia="宋体"/>
          <w:sz w:val="24"/>
        </w:rPr>
        <w:t>沈慧萍，彭华编著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沈慧萍，彭华编著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电视新闻-dian shi xin wen-新闻采访-高等学校-教材-新闻写作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本书出售、求购地址：https://www.jiaokey.com/book/detail/13192590.html</w:t>
      </w:r>
    </w:p>
    <w:p>
      <w:r>
        <w:t>更多相关图书推荐：https://www.jiaokey.com</w:t>
      </w:r>
    </w:p>
    <w:p>
      <w:r>
        <w:t>沈慧萍，彭华编著 其他作品：https://www.jiaokey.com/tag/沈慧萍，彭华编著.html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关键词搜索：https://www.jiaokey.com/tag/电视新闻-dian shi xin wen-新闻采访-高等学校-教材-新闻写作.html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