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社区党务工作者必读</w:t>
      </w:r>
    </w:p>
    <w:p>
      <w:r>
        <w:rPr>
          <w:rFonts w:ascii="宋体" w:hAnsi="宋体" w:eastAsia="宋体"/>
          <w:sz w:val="24"/>
        </w:rPr>
        <w:t>田丰主编；中共沈阳市委组织部编著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社区党务工作者必读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田丰主编；中共沈阳市委组织部编著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本书出售、求购地址：https://www.jiaokey.com/book/detail/13192800.html</w:t>
      </w:r>
    </w:p>
    <w:p>
      <w:r>
        <w:t>更多相关图书推荐：https://www.jiaokey.com</w:t>
      </w:r>
    </w:p>
    <w:p>
      <w:r>
        <w:t>田丰主编；中共沈阳市委组织部编著 其他作品：https://www.jiaokey.com/tag/田丰主编；中共沈阳市委组织部编著.html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关键词搜索：https://www.jiaokey.com/tag/社区党务工作者必读.html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