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书名：铁军战士奋斗在山城  新四军老同志在重庆工作回忆录选辑</w:t>
      </w:r>
    </w:p>
    <w:p>
      <w:r>
        <w:t>作者：重庆新四军史料征集研究会编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铁军战士奋斗在山城  新四军老同志在重庆工作回忆录选辑 评论地址：https://www.jiaokey.com/book/detail/13193178.html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