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书名：急（倾）斜煤层柔性掩护支架采煤法</w:t>
      </w:r>
    </w:p>
    <w:p>
      <w:r>
        <w:t>作者：李俊斌著</w:t>
      </w:r>
    </w:p>
    <w:p>
      <w:r>
        <w:t>出版社：徐州:中国矿业大学出版社,2011.02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急（倾）斜煤层柔性掩护支架采煤法 评论地址：https://www.jiaokey.com/book/detail/13193263.html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