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书名：刘瑞龙在川陕苏区</w:t>
      </w:r>
    </w:p>
    <w:p>
      <w:r>
        <w:t>作者：川陕苏区将帅碑林管理委员会办公室编</w:t>
      </w:r>
    </w:p>
    <w:p>
      <w:r>
        <w:t>出版社：</w:t>
      </w:r>
    </w:p>
    <w:p>
      <w:r>
        <w:t>出版日期：2004.08</w:t>
      </w:r>
    </w:p>
    <w:p>
      <w:r>
        <w:t>总页数：147</w:t>
      </w:r>
    </w:p>
    <w:p>
      <w:r>
        <w:t>更多请访问教客网: www.jiaokey.com</w:t>
      </w:r>
    </w:p>
    <w:p>
      <w:r>
        <w:t>刘瑞龙在川陕苏区 评论地址：https://www.jiaokey.com/book/detail/13193782.html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