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  中国共产党人永远的精神家园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  中国共产党人永远的精神家园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本书出售、求购地址：https://www.jiaokey.com/book/detail/13193875.html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关键词搜索：https://www.jiaokey.com/tag/井冈山  中国共产党人永远的精神家园.html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