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书名：少数民族传统体育教程</w:t>
      </w:r>
    </w:p>
    <w:p>
      <w:r>
        <w:t>作者:刘伟，文烨，陈兴亮主编；罗清扬，夺科，秀花等副主编</w:t>
      </w:r>
    </w:p>
    <w:p>
      <w:r>
        <w:t>出版社:成都:西南交通大学出版社,2010.09</w:t>
      </w:r>
    </w:p>
    <w:p>
      <w:r>
        <w:t>出版日期：</w:t>
      </w:r>
    </w:p>
    <w:p>
      <w:r>
        <w:t>总页数：195</w:t>
      </w:r>
    </w:p>
    <w:p>
      <w:r>
        <w:t>更多请访问教客网:www.jiaokey.com</w:t>
      </w:r>
    </w:p>
    <w:p>
      <w:r>
        <w:t>少数民族传统体育教程评论地址：https://www.jiaokey.com/book/detail/13194061.html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