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书名：反腐倡廉基本知识简明读本</w:t>
      </w:r>
    </w:p>
    <w:p>
      <w:r>
        <w:t>作者：邵景均，肖自立编写</w:t>
      </w:r>
    </w:p>
    <w:p>
      <w:r>
        <w:t>出版社：北京：中国方正出版社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反腐倡廉基本知识简明读本 评论地址：https://www.jiaokey.com/book/detail/13195020.html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