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书名：欧洲古典建筑装饰</w:t>
      </w:r>
    </w:p>
    <w:p>
      <w:r>
        <w:t>作者：麻昌编著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欧洲古典建筑装饰 评论地址：https://www.jiaokey.com/book/detail/13195217.html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