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书名：读莫言  游高密</w:t>
      </w:r>
    </w:p>
    <w:p>
      <w:r>
        <w:t>作者：于冲，张瑞云，蓝海，范福生策划；倪自放，乔显佳执笔；杨守森主编</w:t>
      </w:r>
    </w:p>
    <w:p>
      <w:r>
        <w:t>出版社：济南：山东文艺出版社</w:t>
      </w:r>
    </w:p>
    <w:p>
      <w:r>
        <w:t>出版日期：2012.12</w:t>
      </w:r>
    </w:p>
    <w:p>
      <w:r>
        <w:t>总页数：125</w:t>
      </w:r>
    </w:p>
    <w:p>
      <w:r>
        <w:t>更多请访问教客网: www.jiaokey.com</w:t>
      </w:r>
    </w:p>
    <w:p>
      <w:r>
        <w:t>读莫言  游高密 评论地址：https://www.jiaokey.com/book/detail/13195262.html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