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书名：论语随想  佳言妙语体悟人生智慧</w:t>
      </w:r>
    </w:p>
    <w:p>
      <w:r>
        <w:t>作者：胡声浩著</w:t>
      </w:r>
    </w:p>
    <w:p>
      <w:r>
        <w:t>出版社：北京:中国商业出版社,2013.04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论语随想  佳言妙语体悟人生智慧 评论地址：https://www.jiaokey.com/book/detail/13195337.html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