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作者：钱钟书原著；孙雄飞，屠传德，黄蜀芹编剧</w:t>
      </w:r>
    </w:p>
    <w:p>
      <w:r>
        <w:t>出版社：北京：人民文学出版社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围城 评论地址：https://www.jiaokey.com/book/detail/13195426.html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