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书名：我最需要的理财常识书</w:t>
      </w:r>
    </w:p>
    <w:p>
      <w:r>
        <w:t>作者：王华，经济学硕士等</w:t>
      </w:r>
    </w:p>
    <w:p>
      <w:r>
        <w:t>出版社：杭州：浙江人民出版社</w:t>
      </w:r>
    </w:p>
    <w:p>
      <w:r>
        <w:t>出版日期：2013.03</w:t>
      </w:r>
    </w:p>
    <w:p>
      <w:r>
        <w:t>总页数：222</w:t>
      </w:r>
    </w:p>
    <w:p>
      <w:r>
        <w:t>更多请访问教客网: www.jiaokey.com</w:t>
      </w:r>
    </w:p>
    <w:p>
      <w:r>
        <w:t>我最需要的理财常识书 评论地址：https://www.jiaokey.com/book/detail/13195516.html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