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成长故事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阳光宝贝可爱手提书  成长故事  0-3岁 评论地址：https://www.jiaokey.com/book/detail/13195646.html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