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书名：兵圣遗书  《孙子兵法》出土之谜</w:t>
      </w:r>
    </w:p>
    <w:p>
      <w:r>
        <w:t>作者：岳南著</w:t>
      </w:r>
    </w:p>
    <w:p>
      <w:r>
        <w:t>出版社：沈阳:万卷出版公司,2013.01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兵圣遗书  《孙子兵法》出土之谜 评论地址：https://www.jiaokey.com/book/detail/13195688.html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