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书名：人间天国  三星堆金沙王都发现之谜</w:t>
      </w:r>
    </w:p>
    <w:p>
      <w:r>
        <w:t>作者：岳南著</w:t>
      </w:r>
    </w:p>
    <w:p>
      <w:r>
        <w:t>出版社：沈阳:万卷出版公司,2013.01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人间天国  三星堆金沙王都发现之谜 评论地址：https://www.jiaokey.com/book/detail/13195733.html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