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书名：食记百味</w:t>
      </w:r>
    </w:p>
    <w:p>
      <w:r>
        <w:t>作者：（日）吉本芭娜娜著；陈宝莲译</w:t>
      </w:r>
    </w:p>
    <w:p>
      <w:r>
        <w:t>出版社：时报文化,2012.09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食记百味 评论地址：https://www.jiaokey.com/book/detail/13195835.html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