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图解道德经  全方位图解白话版  精编家庭版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图解道德经  全方位图解白话版  精编家庭版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本书出售、求购地址：https://www.jiaokey.com/book/detail/13196010.html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关键词搜索：https://www.jiaokey.com/tag/图解道德经  全方位图解白话版  精编家庭版.html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