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第1卷  对莱布尼茨哲学的批评性解释</w:t>
      </w:r>
    </w:p>
    <w:p>
      <w:r>
        <w:t>作者：（英）罗素著；段德智，张传有，陈家琪译；陈修斋，段德智校</w:t>
      </w:r>
    </w:p>
    <w:p>
      <w:r>
        <w:t>出版社：北京：商务印书馆</w:t>
      </w:r>
    </w:p>
    <w:p>
      <w:r>
        <w:t>出版日期：2012</w:t>
      </w:r>
    </w:p>
    <w:p>
      <w:r>
        <w:t>总页数：433</w:t>
      </w:r>
    </w:p>
    <w:p>
      <w:r>
        <w:t>更多请访问教客网: www.jiaokey.com</w:t>
      </w:r>
    </w:p>
    <w:p>
      <w:r>
        <w:t>罗素文集  第1卷  对莱布尼茨哲学的批评性解释 评论地址：https://www.jiaokey.com/book/detail/13196124.html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