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第8卷  西方哲学史及其与从古代到现代的政治、社会情况的联系  下</w:t>
      </w:r>
    </w:p>
    <w:p>
      <w:r>
        <w:t>作者：（英）罗素著；马元德译</w:t>
      </w:r>
    </w:p>
    <w:p>
      <w:r>
        <w:t>出版社：北京：商务印书馆</w:t>
      </w:r>
    </w:p>
    <w:p>
      <w:r>
        <w:t>出版日期：2012</w:t>
      </w:r>
    </w:p>
    <w:p>
      <w:r>
        <w:t>总页数：567</w:t>
      </w:r>
    </w:p>
    <w:p>
      <w:r>
        <w:t>更多请访问教客网: www.jiaokey.com</w:t>
      </w:r>
    </w:p>
    <w:p>
      <w:r>
        <w:t>罗素文集  第8卷  西方哲学史及其与从古代到现代的政治、社会情况的联系  下 评论地址：https://www.jiaokey.com/book/detail/13196153.html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