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活法大全集  稻盛和夫的人生智慧课和经营课  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活法大全集  稻盛和夫的人生智慧课和经营课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本书出售、求购地址：https://www.jiaokey.com/book/detail/13196263.html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关键词搜索：https://www.jiaokey.com/tag/活法大全集  稻盛和夫的人生智慧课和经营课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