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大学生船山学研究</w:t>
      </w:r>
    </w:p>
    <w:p>
      <w:r>
        <w:t>作者：秦秋咀主编</w:t>
      </w:r>
    </w:p>
    <w:p>
      <w:r>
        <w:t>出版社：湘潭：湘潭大学出版社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薪火相传  大学生船山学研究 评论地址：https://www.jiaokey.com/book/detail/13196382.html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