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书名：仪式、信仰与村落生活  邦协布朗族的民间信仰研究</w:t>
      </w:r>
    </w:p>
    <w:p>
      <w:r>
        <w:t>作者：黄彩文著</w:t>
      </w:r>
    </w:p>
    <w:p>
      <w:r>
        <w:t>出版社：北京:民族出版社,2011.12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仪式、信仰与村落生活  邦协布朗族的民间信仰研究 评论地址：https://www.jiaokey.com/book/detail/13196420.html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