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书名：2013年洞穿专硕逻辑  历年真题精选精练精讲</w:t>
      </w:r>
    </w:p>
    <w:p>
      <w:r>
        <w:t>作者:王诚主编</w:t>
      </w:r>
    </w:p>
    <w:p>
      <w:r>
        <w:t>出版社:北京：北京理工大学出版社</w:t>
      </w:r>
    </w:p>
    <w:p>
      <w:r>
        <w:t>出版日期：2012.07</w:t>
      </w:r>
    </w:p>
    <w:p>
      <w:r>
        <w:t>总页数：258</w:t>
      </w:r>
    </w:p>
    <w:p>
      <w:r>
        <w:t>更多请访问教客网:www.jiaokey.com</w:t>
      </w:r>
    </w:p>
    <w:p>
      <w:r>
        <w:t>2013年洞穿专硕逻辑  历年真题精选精练精讲评论地址：https://www.jiaokey.com/book/detail/13196454.html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