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书名：你可以不生气</w:t>
      </w:r>
    </w:p>
    <w:p>
      <w:r>
        <w:t>作者：一行禅师著；游欣慈译</w:t>
      </w:r>
    </w:p>
    <w:p>
      <w:r>
        <w:t>出版社：海口:海南出版社,2011.10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你可以不生气 评论地址：https://www.jiaokey.com/book/detail/13196461.html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