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联经文库  气候创造历史</w:t>
      </w:r>
    </w:p>
    <w:p>
      <w:r>
        <w:rPr>
          <w:rFonts w:ascii="宋体" w:hAnsi="宋体" w:eastAsia="宋体"/>
          <w:sz w:val="24"/>
        </w:rPr>
        <w:t>许靖华著；甘锡安译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联经文库  气候创造历史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许靖华著；甘锡安译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本书出售、求购地址：https://www.jiaokey.com/book/detail/13196597.html</w:t>
      </w:r>
    </w:p>
    <w:p>
      <w:r>
        <w:t>更多相关图书推荐：https://www.jiaokey.com</w:t>
      </w:r>
    </w:p>
    <w:p>
      <w:r>
        <w:t>许靖华著；甘锡安译 其他作品：https://www.jiaokey.com/tag/许靖华著；甘锡安译.html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关键词搜索：https://www.jiaokey.com/tag/联经文库  气候创造历史.html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