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书名：市场信息开发与利用</w:t>
      </w:r>
    </w:p>
    <w:p>
      <w:r>
        <w:t>作者：王立诚主编；王建华，叶大春，李晓刚，张兴和副主编</w:t>
      </w:r>
    </w:p>
    <w:p>
      <w:r>
        <w:t>出版社：成都：成都科技大学出版社</w:t>
      </w:r>
    </w:p>
    <w:p>
      <w:r>
        <w:t>出版日期：1994.12</w:t>
      </w:r>
    </w:p>
    <w:p>
      <w:r>
        <w:t>总页数：310</w:t>
      </w:r>
    </w:p>
    <w:p>
      <w:r>
        <w:t>更多请访问教客网: www.jiaokey.com</w:t>
      </w:r>
    </w:p>
    <w:p>
      <w:r>
        <w:t>市场信息开发与利用 评论地址：https://www.jiaokey.com/book/detail/13196699.html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