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书名：卓越的商务沟通  第6版  英文影印版</w:t>
      </w:r>
    </w:p>
    <w:p>
      <w:r>
        <w:t>作者：（美）蒂尔，（美）博维著</w:t>
      </w:r>
    </w:p>
    <w:p>
      <w:r>
        <w:t>出版社：北京：北京大学出版社</w:t>
      </w:r>
    </w:p>
    <w:p>
      <w:r>
        <w:t>出版日期：2004</w:t>
      </w:r>
    </w:p>
    <w:p>
      <w:r>
        <w:t>总页数：632</w:t>
      </w:r>
    </w:p>
    <w:p>
      <w:r>
        <w:t>更多请访问教客网: www.jiaokey.com</w:t>
      </w:r>
    </w:p>
    <w:p>
      <w:r>
        <w:t>卓越的商务沟通  第6版  英文影印版 评论地址：https://www.jiaokey.com/book/detail/13196709.html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