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书名：寻求伙伴  台湾500家企业对大陆投资合作意向</w:t>
      </w:r>
    </w:p>
    <w:p>
      <w:r>
        <w:t>作者：顾庭纲主编；吴伟国，杜荣强，魏兴森副主编</w:t>
      </w:r>
    </w:p>
    <w:p>
      <w:r>
        <w:t>出版社：北京：人民日报出版社</w:t>
      </w:r>
    </w:p>
    <w:p>
      <w:r>
        <w:t>出版日期：1993.03</w:t>
      </w:r>
    </w:p>
    <w:p>
      <w:r>
        <w:t>总页数：238</w:t>
      </w:r>
    </w:p>
    <w:p>
      <w:r>
        <w:t>更多请访问教客网: www.jiaokey.com</w:t>
      </w:r>
    </w:p>
    <w:p>
      <w:r>
        <w:t>寻求伙伴  台湾500家企业对大陆投资合作意向 评论地址：https://www.jiaokey.com/book/detail/13196767.html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