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书名：工业企业管理学概论</w:t>
      </w:r>
    </w:p>
    <w:p>
      <w:r>
        <w:t>作者：钱幼杰，耿忠平，顾乐瑛，吕昊明，张薪泽编</w:t>
      </w:r>
    </w:p>
    <w:p>
      <w:r>
        <w:t>出版社：上海市第一纺织印染工业公司职工大学出版社</w:t>
      </w:r>
    </w:p>
    <w:p>
      <w:r>
        <w:t>出版日期：1985</w:t>
      </w:r>
    </w:p>
    <w:p>
      <w:r>
        <w:t>总页数：423</w:t>
      </w:r>
    </w:p>
    <w:p>
      <w:r>
        <w:t>更多请访问教客网: www.jiaokey.com</w:t>
      </w:r>
    </w:p>
    <w:p>
      <w:r>
        <w:t>工业企业管理学概论 评论地址：https://www.jiaokey.com/book/detail/13196818.html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