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书名：中国实用公共关系学</w:t>
      </w:r>
    </w:p>
    <w:p>
      <w:r>
        <w:t>作者：杨富斌主编；商红日，赵安民，孙力平等副主编</w:t>
      </w:r>
    </w:p>
    <w:p>
      <w:r>
        <w:t>出版社：石家庄：河北人民出版社</w:t>
      </w:r>
    </w:p>
    <w:p>
      <w:r>
        <w:t>出版日期：1995.03</w:t>
      </w:r>
    </w:p>
    <w:p>
      <w:r>
        <w:t>总页数：223</w:t>
      </w:r>
    </w:p>
    <w:p>
      <w:r>
        <w:t>更多请访问教客网: www.jiaokey.com</w:t>
      </w:r>
    </w:p>
    <w:p>
      <w:r>
        <w:t>中国实用公共关系学 评论地址：https://www.jiaokey.com/book/detail/13197129.html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