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书名：赵树理小说的艺术风格</w:t>
      </w:r>
    </w:p>
    <w:p>
      <w:r>
        <w:t>作者：王献忠著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赵树理小说的艺术风格 评论地址：https://www.jiaokey.com/book/detail/13197388.html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