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书名：三分钟打动人心  用赞美把沟通变得轻松</w:t>
      </w:r>
    </w:p>
    <w:p>
      <w:r>
        <w:t>作者：李志毅编著</w:t>
      </w:r>
    </w:p>
    <w:p>
      <w:r>
        <w:t>出版社：北京：海潮出版社</w:t>
      </w:r>
    </w:p>
    <w:p>
      <w:r>
        <w:t>出版日期：2012</w:t>
      </w:r>
    </w:p>
    <w:p>
      <w:r>
        <w:t>总页数：261</w:t>
      </w:r>
    </w:p>
    <w:p>
      <w:r>
        <w:t>更多请访问教客网: www.jiaokey.com</w:t>
      </w:r>
    </w:p>
    <w:p>
      <w:r>
        <w:t>三分钟打动人心  用赞美把沟通变得轻松 评论地址：https://www.jiaokey.com/book/detail/13197547.html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