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十六世纪的无信仰问题  拉伯雷的宗教</w:t>
      </w:r>
    </w:p>
    <w:p>
      <w:r>
        <w:rPr>
          <w:rFonts w:ascii="宋体" w:hAnsi="宋体" w:eastAsia="宋体"/>
          <w:sz w:val="24"/>
        </w:rPr>
        <w:t>（法）吕西安·费弗尔著；闫素伟译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十六世纪的无信仰问题  拉伯雷的宗教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（法）吕西安·费弗尔著；闫素伟译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本书出售、求购地址：https://www.jiaokey.com/book/detail/13197828.html</w:t>
      </w:r>
    </w:p>
    <w:p>
      <w:r>
        <w:t>更多相关图书推荐：https://www.jiaokey.com</w:t>
      </w:r>
    </w:p>
    <w:p>
      <w:r>
        <w:t>（法）吕西安·费弗尔著；闫素伟译 其他作品：https://www.jiaokey.com/tag/（法）吕西安·费弗尔著；闫素伟译.html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关键词搜索：https://www.jiaokey.com/tag/十六世纪的无信仰问题  拉伯雷的宗教.html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