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世界战史札记  国防大学教授点评名战与名将</w:t>
      </w:r>
    </w:p>
    <w:p>
      <w:r>
        <w:rPr>
          <w:rFonts w:ascii="宋体" w:hAnsi="宋体" w:eastAsia="宋体"/>
          <w:sz w:val="24"/>
        </w:rPr>
        <w:t>夏一东编著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世界战史札记  国防大学教授点评名战与名将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本书出售、求购地址：https://www.jiaokey.com/book/detail/13197897.html</w:t>
      </w:r>
    </w:p>
    <w:p>
      <w:r>
        <w:t>更多相关图书推荐：https://www.jiaokey.com</w:t>
      </w:r>
    </w:p>
    <w:p>
      <w:r>
        <w:t>夏一东编著 其他作品：https://www.jiaokey.com/tag/夏一东编著.html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关键词搜索：https://www.jiaokey.com/tag/世界战史札记  国防大学教授点评名战与名将.html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