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书名：惟微文存  求真集</w:t>
      </w:r>
    </w:p>
    <w:p>
      <w:r>
        <w:t>作者：郭广伟著</w:t>
      </w:r>
    </w:p>
    <w:p>
      <w:r>
        <w:t>出版社：2012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惟微文存  求真集 评论地址：https://www.jiaokey.com/book/detail/13197930.html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