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内陆水体高光谱遥感</w:t>
      </w:r>
    </w:p>
    <w:p>
      <w:r>
        <w:rPr>
          <w:rFonts w:ascii="宋体" w:hAnsi="宋体" w:eastAsia="宋体"/>
          <w:sz w:val="24"/>
        </w:rPr>
        <w:t>张兵，李俊生，王桥，申茜编著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内陆水体高光谱遥感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张兵，李俊生，王桥，申茜编著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本书出售、求购地址：https://www.jiaokey.com/book/detail/13197960.html</w:t>
      </w:r>
    </w:p>
    <w:p>
      <w:r>
        <w:t>更多相关图书推荐：https://www.jiaokey.com</w:t>
      </w:r>
    </w:p>
    <w:p>
      <w:r>
        <w:t>张兵，李俊生，王桥，申茜编著 其他作品：https://www.jiaokey.com/tag/张兵，李俊生，王桥，申茜编著.html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关键词搜索：https://www.jiaokey.com/tag/内陆水体高光谱遥感.html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