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书名：焦裕禄在兰考的日日夜夜</w:t>
      </w:r>
    </w:p>
    <w:p>
      <w:r>
        <w:t>作者：中共兰考县委宣传部，兰考县档案局著；周长安，赵永祥，吴玉青执笔</w:t>
      </w:r>
    </w:p>
    <w:p>
      <w:r>
        <w:t>出版社：郑州：河南人民出版社</w:t>
      </w:r>
    </w:p>
    <w:p>
      <w:r>
        <w:t>出版日期：1990</w:t>
      </w:r>
    </w:p>
    <w:p>
      <w:r>
        <w:t>总页数：145</w:t>
      </w:r>
    </w:p>
    <w:p>
      <w:r>
        <w:t>更多请访问教客网: www.jiaokey.com</w:t>
      </w:r>
    </w:p>
    <w:p>
      <w:r>
        <w:t>焦裕禄在兰考的日日夜夜 评论地址：https://www.jiaokey.com/book/detail/13198087.html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