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书名：三门峡市对外经济技术合作项目</w:t>
      </w:r>
    </w:p>
    <w:p>
      <w:r>
        <w:t>作者：三门峡市人民政府编</w:t>
      </w:r>
    </w:p>
    <w:p>
      <w:r>
        <w:t>出版社：三门峡市人民政府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三门峡市对外经济技术合作项目 评论地址：https://www.jiaokey.com/book/detail/13198204.html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