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书名：流金岁月  《回忆录》  第4辑</w:t>
      </w:r>
    </w:p>
    <w:p>
      <w:r>
        <w:t>作者：段凤德主编；李铁金，许永汉，何国翠副主编</w:t>
      </w:r>
    </w:p>
    <w:p>
      <w:r>
        <w:t>出版社：</w:t>
      </w:r>
    </w:p>
    <w:p>
      <w:r>
        <w:t>出版日期：2005.01</w:t>
      </w:r>
    </w:p>
    <w:p>
      <w:r>
        <w:t>总页数：397</w:t>
      </w:r>
    </w:p>
    <w:p>
      <w:r>
        <w:t>更多请访问教客网: www.jiaokey.com</w:t>
      </w:r>
    </w:p>
    <w:p>
      <w:r>
        <w:t>流金岁月  《回忆录》  第4辑 评论地址：https://www.jiaokey.com/book/detail/13198523.html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