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书名：大新县人民革命史稿</w:t>
      </w:r>
    </w:p>
    <w:p>
      <w:r>
        <w:t>作者：许玉山编著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大新县人民革命史稿 评论地址：https://www.jiaokey.com/book/detail/13198575.html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