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书名：陕甘宁边区史  抗战时期  上</w:t>
      </w:r>
    </w:p>
    <w:p>
      <w:r>
        <w:t>作者：雷云峰编著</w:t>
      </w:r>
    </w:p>
    <w:p>
      <w:r>
        <w:t>出版社：西安：西安地图出版社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陕甘宁边区史  抗战时期  上 评论地址：https://www.jiaokey.com/book/detail/13198667.html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